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2FC4" w14:textId="77777777" w:rsidR="00F778EA" w:rsidRDefault="00000000">
      <w:pPr>
        <w:pStyle w:val="Titlu1"/>
      </w:pPr>
      <w:r>
        <w:t>Fișă de lucru – Monitorizarea calității aerului</w:t>
      </w:r>
    </w:p>
    <w:p w14:paraId="2F303CC2" w14:textId="77777777" w:rsidR="00F778EA" w:rsidRDefault="00000000">
      <w:r>
        <w:t>Clasa: a XI-a</w:t>
      </w:r>
    </w:p>
    <w:p w14:paraId="1DFCFED1" w14:textId="77777777" w:rsidR="00F778EA" w:rsidRDefault="00000000">
      <w:r>
        <w:t xml:space="preserve">Tema: </w:t>
      </w:r>
      <w:proofErr w:type="spellStart"/>
      <w:r>
        <w:t>Explorarea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aerului</w:t>
      </w:r>
      <w:proofErr w:type="spellEnd"/>
      <w:r>
        <w:t xml:space="preserve"> cu ajutorul aplicațiilor mobile</w:t>
      </w:r>
    </w:p>
    <w:p w14:paraId="5C0F3167" w14:textId="77777777" w:rsidR="00F778EA" w:rsidRDefault="00000000">
      <w:pPr>
        <w:pStyle w:val="Titlu2"/>
      </w:pPr>
      <w:r>
        <w:t>1. Date generale</w:t>
      </w:r>
    </w:p>
    <w:p w14:paraId="4DE71E46" w14:textId="77777777" w:rsidR="00F778EA" w:rsidRDefault="00000000">
      <w:r>
        <w:t>Numele elevilor (echipa): _________________________________</w:t>
      </w:r>
    </w:p>
    <w:p w14:paraId="368145D0" w14:textId="77777777" w:rsidR="00F778EA" w:rsidRDefault="00000000">
      <w:r>
        <w:t>Aplicația utilizată: _____________________________________</w:t>
      </w:r>
    </w:p>
    <w:p w14:paraId="186002FF" w14:textId="77777777" w:rsidR="00F778EA" w:rsidRDefault="00000000">
      <w:r>
        <w:t>Data: ________________</w:t>
      </w:r>
    </w:p>
    <w:p w14:paraId="365FC096" w14:textId="77777777" w:rsidR="00F778EA" w:rsidRDefault="00000000">
      <w:pPr>
        <w:pStyle w:val="Titlu2"/>
      </w:pPr>
      <w:r>
        <w:t>2. Colectarea datelor</w:t>
      </w:r>
    </w:p>
    <w:p w14:paraId="126C0D11" w14:textId="77777777" w:rsidR="00F778EA" w:rsidRDefault="00000000">
      <w:r>
        <w:t>Completați tabelul cu valorile AQI pentru 3–5 zone din oraș.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778EA" w14:paraId="425FD9C5" w14:textId="77777777" w:rsidTr="004220DF">
        <w:tc>
          <w:tcPr>
            <w:tcW w:w="2160" w:type="dxa"/>
          </w:tcPr>
          <w:p w14:paraId="563DFF18" w14:textId="77777777" w:rsidR="00F778EA" w:rsidRDefault="00000000" w:rsidP="004220DF">
            <w:pPr>
              <w:spacing w:line="480" w:lineRule="auto"/>
              <w:jc w:val="center"/>
            </w:pPr>
            <w:r>
              <w:t>Zona observată</w:t>
            </w:r>
          </w:p>
        </w:tc>
        <w:tc>
          <w:tcPr>
            <w:tcW w:w="2160" w:type="dxa"/>
          </w:tcPr>
          <w:p w14:paraId="23702538" w14:textId="77777777" w:rsidR="00F778EA" w:rsidRDefault="00000000" w:rsidP="004220DF">
            <w:pPr>
              <w:spacing w:line="480" w:lineRule="auto"/>
              <w:jc w:val="center"/>
            </w:pPr>
            <w:r>
              <w:t>AQI</w:t>
            </w:r>
          </w:p>
        </w:tc>
        <w:tc>
          <w:tcPr>
            <w:tcW w:w="2160" w:type="dxa"/>
          </w:tcPr>
          <w:p w14:paraId="2050A598" w14:textId="77777777" w:rsidR="00F778EA" w:rsidRDefault="00000000" w:rsidP="004220DF">
            <w:pPr>
              <w:spacing w:line="480" w:lineRule="auto"/>
              <w:jc w:val="center"/>
            </w:pPr>
            <w:r>
              <w:t>Poluanți principali</w:t>
            </w:r>
          </w:p>
        </w:tc>
        <w:tc>
          <w:tcPr>
            <w:tcW w:w="2160" w:type="dxa"/>
          </w:tcPr>
          <w:p w14:paraId="50ED804D" w14:textId="77777777" w:rsidR="00F778EA" w:rsidRDefault="00000000" w:rsidP="004220DF">
            <w:pPr>
              <w:spacing w:line="480" w:lineRule="auto"/>
              <w:jc w:val="center"/>
            </w:pPr>
            <w:r>
              <w:t>Observații</w:t>
            </w:r>
          </w:p>
        </w:tc>
      </w:tr>
      <w:tr w:rsidR="00F778EA" w14:paraId="6B8E00FE" w14:textId="77777777" w:rsidTr="004220DF">
        <w:tc>
          <w:tcPr>
            <w:tcW w:w="2160" w:type="dxa"/>
          </w:tcPr>
          <w:p w14:paraId="72324590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0DA38DD7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56853391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4F181FEF" w14:textId="77777777" w:rsidR="00F778EA" w:rsidRDefault="00F778EA" w:rsidP="004220DF">
            <w:pPr>
              <w:spacing w:line="480" w:lineRule="auto"/>
            </w:pPr>
          </w:p>
        </w:tc>
      </w:tr>
      <w:tr w:rsidR="00F778EA" w14:paraId="54E54153" w14:textId="77777777" w:rsidTr="004220DF">
        <w:tc>
          <w:tcPr>
            <w:tcW w:w="2160" w:type="dxa"/>
          </w:tcPr>
          <w:p w14:paraId="41C90310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57876124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7FA6843B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322BC9B0" w14:textId="77777777" w:rsidR="00F778EA" w:rsidRDefault="00F778EA" w:rsidP="004220DF">
            <w:pPr>
              <w:spacing w:line="480" w:lineRule="auto"/>
            </w:pPr>
          </w:p>
        </w:tc>
      </w:tr>
      <w:tr w:rsidR="00F778EA" w14:paraId="0DCE83F3" w14:textId="77777777" w:rsidTr="004220DF">
        <w:tc>
          <w:tcPr>
            <w:tcW w:w="2160" w:type="dxa"/>
          </w:tcPr>
          <w:p w14:paraId="7A07E591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1BFED268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19DA9475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717E1A94" w14:textId="77777777" w:rsidR="00F778EA" w:rsidRDefault="00F778EA" w:rsidP="004220DF">
            <w:pPr>
              <w:spacing w:line="480" w:lineRule="auto"/>
            </w:pPr>
          </w:p>
        </w:tc>
      </w:tr>
      <w:tr w:rsidR="00F778EA" w14:paraId="56EB45F5" w14:textId="77777777" w:rsidTr="004220DF">
        <w:tc>
          <w:tcPr>
            <w:tcW w:w="2160" w:type="dxa"/>
          </w:tcPr>
          <w:p w14:paraId="46A8AF35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50566B5B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1E615981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17B35C5E" w14:textId="77777777" w:rsidR="00F778EA" w:rsidRDefault="00F778EA" w:rsidP="004220DF">
            <w:pPr>
              <w:spacing w:line="480" w:lineRule="auto"/>
            </w:pPr>
          </w:p>
        </w:tc>
      </w:tr>
      <w:tr w:rsidR="00F778EA" w14:paraId="4A5313BC" w14:textId="77777777" w:rsidTr="004220DF">
        <w:tc>
          <w:tcPr>
            <w:tcW w:w="2160" w:type="dxa"/>
          </w:tcPr>
          <w:p w14:paraId="1AE7B09B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456EF3AA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4C8693EE" w14:textId="77777777" w:rsidR="00F778EA" w:rsidRDefault="00F778EA" w:rsidP="004220DF">
            <w:pPr>
              <w:spacing w:line="480" w:lineRule="auto"/>
            </w:pPr>
          </w:p>
        </w:tc>
        <w:tc>
          <w:tcPr>
            <w:tcW w:w="2160" w:type="dxa"/>
          </w:tcPr>
          <w:p w14:paraId="61E5DCC3" w14:textId="77777777" w:rsidR="00F778EA" w:rsidRDefault="00F778EA" w:rsidP="004220DF">
            <w:pPr>
              <w:spacing w:line="480" w:lineRule="auto"/>
            </w:pPr>
          </w:p>
        </w:tc>
      </w:tr>
    </w:tbl>
    <w:p w14:paraId="7028E68A" w14:textId="77777777" w:rsidR="00F778EA" w:rsidRDefault="00000000">
      <w:pPr>
        <w:pStyle w:val="Titlu2"/>
      </w:pPr>
      <w:r>
        <w:t>3. Analiza datelor</w:t>
      </w:r>
    </w:p>
    <w:p w14:paraId="6C2134C4" w14:textId="77777777" w:rsidR="00F778EA" w:rsidRDefault="00000000">
      <w:r>
        <w:t>1. În care zonă nivelul poluării este cel mai ridicat? De ce?</w:t>
      </w:r>
    </w:p>
    <w:p w14:paraId="50F22E20" w14:textId="10E6A850" w:rsidR="00F778EA" w:rsidRDefault="00000000">
      <w:r>
        <w:t xml:space="preserve">   __________________________________________________</w:t>
      </w:r>
      <w:r w:rsidR="004220DF">
        <w:t>_____________________________________________</w:t>
      </w:r>
      <w:r>
        <w:t>_______</w:t>
      </w:r>
    </w:p>
    <w:p w14:paraId="75E06341" w14:textId="2D2F5EFB" w:rsidR="00F778EA" w:rsidRDefault="00000000">
      <w:r>
        <w:t xml:space="preserve">   __________________________________________________</w:t>
      </w:r>
      <w:r w:rsidR="004220DF">
        <w:t>________________________________________</w:t>
      </w:r>
      <w:r>
        <w:t>_______</w:t>
      </w:r>
    </w:p>
    <w:p w14:paraId="3C4CA874" w14:textId="77777777" w:rsidR="00F778EA" w:rsidRDefault="00000000">
      <w:r>
        <w:t>2. Ce factori pot explica diferențele dintre zone?</w:t>
      </w:r>
    </w:p>
    <w:p w14:paraId="63E73D16" w14:textId="5F23E28C" w:rsidR="00F778EA" w:rsidRDefault="00000000">
      <w:r>
        <w:t xml:space="preserve">   ___________________________________________</w:t>
      </w:r>
      <w:r w:rsidR="004220DF">
        <w:t>____________________________________________</w:t>
      </w:r>
      <w:r>
        <w:t>______________</w:t>
      </w:r>
    </w:p>
    <w:p w14:paraId="391F51C1" w14:textId="77777777" w:rsidR="00F778EA" w:rsidRDefault="00000000">
      <w:r>
        <w:t>3. Cum influențează traficul calitatea aerului?</w:t>
      </w:r>
    </w:p>
    <w:p w14:paraId="01902E03" w14:textId="3C14E6AA" w:rsidR="00F778EA" w:rsidRDefault="00000000">
      <w:r>
        <w:t xml:space="preserve">   _______________________________________</w:t>
      </w:r>
      <w:r w:rsidR="004220DF">
        <w:t>__________________________________________</w:t>
      </w:r>
      <w:r>
        <w:t>__________________</w:t>
      </w:r>
    </w:p>
    <w:p w14:paraId="1341D4DA" w14:textId="77777777" w:rsidR="00F778EA" w:rsidRDefault="00000000">
      <w:pPr>
        <w:pStyle w:val="Titlu2"/>
      </w:pPr>
      <w:r>
        <w:t>4. Concluzii</w:t>
      </w:r>
    </w:p>
    <w:p w14:paraId="5F8F65AB" w14:textId="77777777" w:rsidR="00F778EA" w:rsidRDefault="00000000">
      <w:r>
        <w:t>Scrieți două concluzii privind calitatea aerului în localitatea voastră.</w:t>
      </w:r>
    </w:p>
    <w:p w14:paraId="1B3C387D" w14:textId="1A8767FA" w:rsidR="00F778EA" w:rsidRDefault="00000000">
      <w:r>
        <w:t xml:space="preserve">   - ___________________________________________</w:t>
      </w:r>
      <w:r w:rsidR="004220DF">
        <w:t>___________________________________________</w:t>
      </w:r>
      <w:r>
        <w:t>____________</w:t>
      </w:r>
    </w:p>
    <w:p w14:paraId="704FC9A8" w14:textId="68DF9F9A" w:rsidR="00F778EA" w:rsidRDefault="00000000">
      <w:r>
        <w:t xml:space="preserve">   - __________________________________________</w:t>
      </w:r>
      <w:r w:rsidR="004220DF">
        <w:t>________________________________________</w:t>
      </w:r>
      <w:r>
        <w:t>_____________</w:t>
      </w:r>
    </w:p>
    <w:sectPr w:rsidR="00F778EA" w:rsidSect="004220DF">
      <w:pgSz w:w="12240" w:h="15840"/>
      <w:pgMar w:top="630" w:right="8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7098941">
    <w:abstractNumId w:val="8"/>
  </w:num>
  <w:num w:numId="2" w16cid:durableId="2043046614">
    <w:abstractNumId w:val="6"/>
  </w:num>
  <w:num w:numId="3" w16cid:durableId="1313220094">
    <w:abstractNumId w:val="5"/>
  </w:num>
  <w:num w:numId="4" w16cid:durableId="1466237380">
    <w:abstractNumId w:val="4"/>
  </w:num>
  <w:num w:numId="5" w16cid:durableId="121965899">
    <w:abstractNumId w:val="7"/>
  </w:num>
  <w:num w:numId="6" w16cid:durableId="199248873">
    <w:abstractNumId w:val="3"/>
  </w:num>
  <w:num w:numId="7" w16cid:durableId="2046982051">
    <w:abstractNumId w:val="2"/>
  </w:num>
  <w:num w:numId="8" w16cid:durableId="2023237625">
    <w:abstractNumId w:val="1"/>
  </w:num>
  <w:num w:numId="9" w16cid:durableId="155800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0DF"/>
    <w:rsid w:val="00AA1D8D"/>
    <w:rsid w:val="00B47730"/>
    <w:rsid w:val="00CB0664"/>
    <w:rsid w:val="00D70B80"/>
    <w:rsid w:val="00F778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08D90"/>
  <w14:defaultImageDpi w14:val="300"/>
  <w15:docId w15:val="{76D9B7C7-E960-46B4-8776-648599A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"SCOALA GIMNAZIALA ""ION CREANGA"", ORAS TARGU NEAMT"</cp:lastModifiedBy>
  <cp:revision>2</cp:revision>
  <dcterms:created xsi:type="dcterms:W3CDTF">2025-11-20T20:43:00Z</dcterms:created>
  <dcterms:modified xsi:type="dcterms:W3CDTF">2025-11-20T20:43:00Z</dcterms:modified>
  <cp:category/>
</cp:coreProperties>
</file>