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A3C" w14:textId="77777777" w:rsidR="00F71A53" w:rsidRDefault="00000000">
      <w:pPr>
        <w:pStyle w:val="Titlu1"/>
      </w:pPr>
      <w:r>
        <w:t>Fișă de lucru – Clasa a IX-a</w:t>
      </w:r>
    </w:p>
    <w:p w14:paraId="15B411D0" w14:textId="77777777" w:rsidR="00F71A53" w:rsidRDefault="00000000">
      <w:r>
        <w:t>RED: Analiza activității seismice – studiu comparativ România – Lume</w:t>
      </w:r>
    </w:p>
    <w:p w14:paraId="272C0BA0" w14:textId="1D36E0B2" w:rsidR="00F71A53" w:rsidRDefault="00F45432">
      <w:pPr>
        <w:pStyle w:val="Titlu2"/>
      </w:pPr>
      <w:r>
        <w:t>1</w:t>
      </w:r>
      <w:r w:rsidR="00000000">
        <w:t>. Investigație – monitorizarea cutremurelor</w:t>
      </w:r>
    </w:p>
    <w:p w14:paraId="5FC6C34D" w14:textId="77777777" w:rsidR="00F71A53" w:rsidRDefault="00000000">
      <w:r>
        <w:t>Sarcină: Accesează aplicațiile INFP (România) și EarthquakeTrack (lume).</w:t>
      </w:r>
    </w:p>
    <w:p w14:paraId="673F5A6E" w14:textId="77777777" w:rsidR="00F71A53" w:rsidRDefault="00000000">
      <w:pPr>
        <w:pStyle w:val="Titlu3"/>
      </w:pPr>
      <w:r>
        <w:t>A. România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02"/>
        <w:gridCol w:w="2126"/>
        <w:gridCol w:w="1440"/>
        <w:gridCol w:w="1440"/>
        <w:gridCol w:w="1440"/>
        <w:gridCol w:w="1440"/>
      </w:tblGrid>
      <w:tr w:rsidR="00F71A53" w14:paraId="491D3E05" w14:textId="77777777" w:rsidTr="00F45432">
        <w:tc>
          <w:tcPr>
            <w:tcW w:w="502" w:type="dxa"/>
          </w:tcPr>
          <w:p w14:paraId="047D18AA" w14:textId="77777777" w:rsidR="00F71A53" w:rsidRDefault="00000000">
            <w:r>
              <w:t>Nr.</w:t>
            </w:r>
          </w:p>
        </w:tc>
        <w:tc>
          <w:tcPr>
            <w:tcW w:w="2126" w:type="dxa"/>
          </w:tcPr>
          <w:p w14:paraId="4E27D80C" w14:textId="77777777" w:rsidR="00F71A53" w:rsidRDefault="00000000">
            <w:r>
              <w:t>Localizare</w:t>
            </w:r>
          </w:p>
        </w:tc>
        <w:tc>
          <w:tcPr>
            <w:tcW w:w="1440" w:type="dxa"/>
          </w:tcPr>
          <w:p w14:paraId="6998173A" w14:textId="77777777" w:rsidR="00F71A53" w:rsidRDefault="00000000">
            <w:r>
              <w:t>Data</w:t>
            </w:r>
          </w:p>
        </w:tc>
        <w:tc>
          <w:tcPr>
            <w:tcW w:w="1440" w:type="dxa"/>
          </w:tcPr>
          <w:p w14:paraId="0AC0083B" w14:textId="77777777" w:rsidR="00F71A53" w:rsidRDefault="00000000">
            <w:r>
              <w:t>Magnitudine</w:t>
            </w:r>
          </w:p>
        </w:tc>
        <w:tc>
          <w:tcPr>
            <w:tcW w:w="1440" w:type="dxa"/>
          </w:tcPr>
          <w:p w14:paraId="04087217" w14:textId="77777777" w:rsidR="00F71A53" w:rsidRDefault="00000000">
            <w:r>
              <w:t>Adâncime (km)</w:t>
            </w:r>
          </w:p>
        </w:tc>
        <w:tc>
          <w:tcPr>
            <w:tcW w:w="1440" w:type="dxa"/>
          </w:tcPr>
          <w:p w14:paraId="530D87BD" w14:textId="77777777" w:rsidR="00F71A53" w:rsidRDefault="00000000">
            <w:r>
              <w:t>Observații</w:t>
            </w:r>
          </w:p>
        </w:tc>
      </w:tr>
      <w:tr w:rsidR="00F71A53" w14:paraId="0294AE5D" w14:textId="77777777" w:rsidTr="00F45432">
        <w:tc>
          <w:tcPr>
            <w:tcW w:w="502" w:type="dxa"/>
          </w:tcPr>
          <w:p w14:paraId="01E10FED" w14:textId="77777777" w:rsidR="00F71A53" w:rsidRDefault="00000000">
            <w:r>
              <w:t>1</w:t>
            </w:r>
          </w:p>
        </w:tc>
        <w:tc>
          <w:tcPr>
            <w:tcW w:w="2126" w:type="dxa"/>
          </w:tcPr>
          <w:p w14:paraId="322C9CDD" w14:textId="77777777" w:rsidR="00F71A53" w:rsidRDefault="00F71A53"/>
        </w:tc>
        <w:tc>
          <w:tcPr>
            <w:tcW w:w="1440" w:type="dxa"/>
          </w:tcPr>
          <w:p w14:paraId="748A92BE" w14:textId="77777777" w:rsidR="00F71A53" w:rsidRDefault="00F71A53"/>
        </w:tc>
        <w:tc>
          <w:tcPr>
            <w:tcW w:w="1440" w:type="dxa"/>
          </w:tcPr>
          <w:p w14:paraId="032C664F" w14:textId="77777777" w:rsidR="00F71A53" w:rsidRDefault="00F71A53"/>
        </w:tc>
        <w:tc>
          <w:tcPr>
            <w:tcW w:w="1440" w:type="dxa"/>
          </w:tcPr>
          <w:p w14:paraId="595D8BBC" w14:textId="77777777" w:rsidR="00F71A53" w:rsidRDefault="00F71A53"/>
        </w:tc>
        <w:tc>
          <w:tcPr>
            <w:tcW w:w="1440" w:type="dxa"/>
          </w:tcPr>
          <w:p w14:paraId="74C69D7D" w14:textId="77777777" w:rsidR="00F71A53" w:rsidRDefault="00F71A53"/>
        </w:tc>
      </w:tr>
      <w:tr w:rsidR="00F71A53" w14:paraId="402CE9B7" w14:textId="77777777" w:rsidTr="00F45432">
        <w:tc>
          <w:tcPr>
            <w:tcW w:w="502" w:type="dxa"/>
          </w:tcPr>
          <w:p w14:paraId="1CF1D345" w14:textId="77777777" w:rsidR="00F71A53" w:rsidRDefault="00000000">
            <w:r>
              <w:t>2</w:t>
            </w:r>
          </w:p>
        </w:tc>
        <w:tc>
          <w:tcPr>
            <w:tcW w:w="2126" w:type="dxa"/>
          </w:tcPr>
          <w:p w14:paraId="0442BB5D" w14:textId="77777777" w:rsidR="00F71A53" w:rsidRDefault="00F71A53"/>
        </w:tc>
        <w:tc>
          <w:tcPr>
            <w:tcW w:w="1440" w:type="dxa"/>
          </w:tcPr>
          <w:p w14:paraId="0F1A993C" w14:textId="77777777" w:rsidR="00F71A53" w:rsidRDefault="00F71A53"/>
        </w:tc>
        <w:tc>
          <w:tcPr>
            <w:tcW w:w="1440" w:type="dxa"/>
          </w:tcPr>
          <w:p w14:paraId="0A7539FD" w14:textId="77777777" w:rsidR="00F71A53" w:rsidRDefault="00F71A53"/>
        </w:tc>
        <w:tc>
          <w:tcPr>
            <w:tcW w:w="1440" w:type="dxa"/>
          </w:tcPr>
          <w:p w14:paraId="4E3E524F" w14:textId="77777777" w:rsidR="00F71A53" w:rsidRDefault="00F71A53"/>
        </w:tc>
        <w:tc>
          <w:tcPr>
            <w:tcW w:w="1440" w:type="dxa"/>
          </w:tcPr>
          <w:p w14:paraId="47E891C4" w14:textId="77777777" w:rsidR="00F71A53" w:rsidRDefault="00F71A53"/>
        </w:tc>
      </w:tr>
      <w:tr w:rsidR="00F71A53" w14:paraId="1F1C8A8B" w14:textId="77777777" w:rsidTr="00F45432">
        <w:tc>
          <w:tcPr>
            <w:tcW w:w="502" w:type="dxa"/>
          </w:tcPr>
          <w:p w14:paraId="160EDF55" w14:textId="77777777" w:rsidR="00F71A53" w:rsidRDefault="00000000">
            <w:r>
              <w:t>3</w:t>
            </w:r>
          </w:p>
        </w:tc>
        <w:tc>
          <w:tcPr>
            <w:tcW w:w="2126" w:type="dxa"/>
          </w:tcPr>
          <w:p w14:paraId="539A8F27" w14:textId="77777777" w:rsidR="00F71A53" w:rsidRDefault="00F71A53"/>
        </w:tc>
        <w:tc>
          <w:tcPr>
            <w:tcW w:w="1440" w:type="dxa"/>
          </w:tcPr>
          <w:p w14:paraId="6B72ABC0" w14:textId="77777777" w:rsidR="00F71A53" w:rsidRDefault="00F71A53"/>
        </w:tc>
        <w:tc>
          <w:tcPr>
            <w:tcW w:w="1440" w:type="dxa"/>
          </w:tcPr>
          <w:p w14:paraId="2933C3C3" w14:textId="77777777" w:rsidR="00F71A53" w:rsidRDefault="00F71A53"/>
        </w:tc>
        <w:tc>
          <w:tcPr>
            <w:tcW w:w="1440" w:type="dxa"/>
          </w:tcPr>
          <w:p w14:paraId="41E9CF9B" w14:textId="77777777" w:rsidR="00F71A53" w:rsidRDefault="00F71A53"/>
        </w:tc>
        <w:tc>
          <w:tcPr>
            <w:tcW w:w="1440" w:type="dxa"/>
          </w:tcPr>
          <w:p w14:paraId="41CE36E3" w14:textId="77777777" w:rsidR="00F71A53" w:rsidRDefault="00F71A53"/>
        </w:tc>
      </w:tr>
    </w:tbl>
    <w:p w14:paraId="24FBB570" w14:textId="77777777" w:rsidR="00F71A53" w:rsidRDefault="00000000">
      <w:pPr>
        <w:pStyle w:val="Titlu3"/>
      </w:pPr>
      <w:r>
        <w:t>B. Lume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02"/>
        <w:gridCol w:w="2126"/>
        <w:gridCol w:w="1440"/>
        <w:gridCol w:w="1440"/>
        <w:gridCol w:w="1440"/>
        <w:gridCol w:w="1440"/>
      </w:tblGrid>
      <w:tr w:rsidR="00F71A53" w14:paraId="45E74F37" w14:textId="77777777" w:rsidTr="00F45432">
        <w:tc>
          <w:tcPr>
            <w:tcW w:w="502" w:type="dxa"/>
          </w:tcPr>
          <w:p w14:paraId="676C5357" w14:textId="77777777" w:rsidR="00F71A53" w:rsidRDefault="00000000">
            <w:r>
              <w:t>Nr.</w:t>
            </w:r>
          </w:p>
        </w:tc>
        <w:tc>
          <w:tcPr>
            <w:tcW w:w="2126" w:type="dxa"/>
          </w:tcPr>
          <w:p w14:paraId="41C61FA6" w14:textId="77777777" w:rsidR="00F71A53" w:rsidRDefault="00000000">
            <w:r>
              <w:t>Localizare</w:t>
            </w:r>
          </w:p>
        </w:tc>
        <w:tc>
          <w:tcPr>
            <w:tcW w:w="1440" w:type="dxa"/>
          </w:tcPr>
          <w:p w14:paraId="68B9047C" w14:textId="77777777" w:rsidR="00F71A53" w:rsidRDefault="00000000">
            <w:r>
              <w:t>Data</w:t>
            </w:r>
          </w:p>
        </w:tc>
        <w:tc>
          <w:tcPr>
            <w:tcW w:w="1440" w:type="dxa"/>
          </w:tcPr>
          <w:p w14:paraId="1CEDF971" w14:textId="77777777" w:rsidR="00F71A53" w:rsidRDefault="00000000">
            <w:r>
              <w:t>Magnitudine</w:t>
            </w:r>
          </w:p>
        </w:tc>
        <w:tc>
          <w:tcPr>
            <w:tcW w:w="1440" w:type="dxa"/>
          </w:tcPr>
          <w:p w14:paraId="70872935" w14:textId="77777777" w:rsidR="00F71A53" w:rsidRDefault="00000000">
            <w:r>
              <w:t>Adâncime (km)</w:t>
            </w:r>
          </w:p>
        </w:tc>
        <w:tc>
          <w:tcPr>
            <w:tcW w:w="1440" w:type="dxa"/>
          </w:tcPr>
          <w:p w14:paraId="0C44C933" w14:textId="77777777" w:rsidR="00F71A53" w:rsidRDefault="00000000">
            <w:r>
              <w:t>Observații</w:t>
            </w:r>
          </w:p>
        </w:tc>
      </w:tr>
      <w:tr w:rsidR="00F71A53" w14:paraId="31D9D3B7" w14:textId="77777777" w:rsidTr="00F45432">
        <w:tc>
          <w:tcPr>
            <w:tcW w:w="502" w:type="dxa"/>
          </w:tcPr>
          <w:p w14:paraId="55D6D8D4" w14:textId="77777777" w:rsidR="00F71A53" w:rsidRDefault="00000000">
            <w:r>
              <w:t>1</w:t>
            </w:r>
          </w:p>
        </w:tc>
        <w:tc>
          <w:tcPr>
            <w:tcW w:w="2126" w:type="dxa"/>
          </w:tcPr>
          <w:p w14:paraId="2E4933C7" w14:textId="77777777" w:rsidR="00F71A53" w:rsidRDefault="00F71A53"/>
        </w:tc>
        <w:tc>
          <w:tcPr>
            <w:tcW w:w="1440" w:type="dxa"/>
          </w:tcPr>
          <w:p w14:paraId="49542F4F" w14:textId="77777777" w:rsidR="00F71A53" w:rsidRDefault="00F71A53"/>
        </w:tc>
        <w:tc>
          <w:tcPr>
            <w:tcW w:w="1440" w:type="dxa"/>
          </w:tcPr>
          <w:p w14:paraId="3DA7D79F" w14:textId="77777777" w:rsidR="00F71A53" w:rsidRDefault="00F71A53"/>
        </w:tc>
        <w:tc>
          <w:tcPr>
            <w:tcW w:w="1440" w:type="dxa"/>
          </w:tcPr>
          <w:p w14:paraId="6B07B425" w14:textId="77777777" w:rsidR="00F71A53" w:rsidRDefault="00F71A53"/>
        </w:tc>
        <w:tc>
          <w:tcPr>
            <w:tcW w:w="1440" w:type="dxa"/>
          </w:tcPr>
          <w:p w14:paraId="2196D0ED" w14:textId="77777777" w:rsidR="00F71A53" w:rsidRDefault="00F71A53"/>
        </w:tc>
      </w:tr>
      <w:tr w:rsidR="00F71A53" w14:paraId="6815C0E5" w14:textId="77777777" w:rsidTr="00F45432">
        <w:tc>
          <w:tcPr>
            <w:tcW w:w="502" w:type="dxa"/>
          </w:tcPr>
          <w:p w14:paraId="0C9BCF20" w14:textId="77777777" w:rsidR="00F71A53" w:rsidRDefault="00000000">
            <w:r>
              <w:t>2</w:t>
            </w:r>
          </w:p>
        </w:tc>
        <w:tc>
          <w:tcPr>
            <w:tcW w:w="2126" w:type="dxa"/>
          </w:tcPr>
          <w:p w14:paraId="5065C894" w14:textId="77777777" w:rsidR="00F71A53" w:rsidRDefault="00F71A53"/>
        </w:tc>
        <w:tc>
          <w:tcPr>
            <w:tcW w:w="1440" w:type="dxa"/>
          </w:tcPr>
          <w:p w14:paraId="6BCCBA51" w14:textId="77777777" w:rsidR="00F71A53" w:rsidRDefault="00F71A53"/>
        </w:tc>
        <w:tc>
          <w:tcPr>
            <w:tcW w:w="1440" w:type="dxa"/>
          </w:tcPr>
          <w:p w14:paraId="2814AC7D" w14:textId="77777777" w:rsidR="00F71A53" w:rsidRDefault="00F71A53"/>
        </w:tc>
        <w:tc>
          <w:tcPr>
            <w:tcW w:w="1440" w:type="dxa"/>
          </w:tcPr>
          <w:p w14:paraId="3C2A0303" w14:textId="77777777" w:rsidR="00F71A53" w:rsidRDefault="00F71A53"/>
        </w:tc>
        <w:tc>
          <w:tcPr>
            <w:tcW w:w="1440" w:type="dxa"/>
          </w:tcPr>
          <w:p w14:paraId="32C26E7F" w14:textId="77777777" w:rsidR="00F71A53" w:rsidRDefault="00F71A53"/>
        </w:tc>
      </w:tr>
      <w:tr w:rsidR="00F71A53" w14:paraId="5984FEAC" w14:textId="77777777" w:rsidTr="00F45432">
        <w:tc>
          <w:tcPr>
            <w:tcW w:w="502" w:type="dxa"/>
          </w:tcPr>
          <w:p w14:paraId="25960B54" w14:textId="77777777" w:rsidR="00F71A53" w:rsidRDefault="00000000">
            <w:r>
              <w:t>3</w:t>
            </w:r>
          </w:p>
        </w:tc>
        <w:tc>
          <w:tcPr>
            <w:tcW w:w="2126" w:type="dxa"/>
          </w:tcPr>
          <w:p w14:paraId="083D4BD8" w14:textId="77777777" w:rsidR="00F71A53" w:rsidRDefault="00F71A53"/>
        </w:tc>
        <w:tc>
          <w:tcPr>
            <w:tcW w:w="1440" w:type="dxa"/>
          </w:tcPr>
          <w:p w14:paraId="32934508" w14:textId="77777777" w:rsidR="00F71A53" w:rsidRDefault="00F71A53"/>
        </w:tc>
        <w:tc>
          <w:tcPr>
            <w:tcW w:w="1440" w:type="dxa"/>
          </w:tcPr>
          <w:p w14:paraId="56CC1A26" w14:textId="77777777" w:rsidR="00F71A53" w:rsidRDefault="00F71A53"/>
        </w:tc>
        <w:tc>
          <w:tcPr>
            <w:tcW w:w="1440" w:type="dxa"/>
          </w:tcPr>
          <w:p w14:paraId="6F140043" w14:textId="77777777" w:rsidR="00F71A53" w:rsidRDefault="00F71A53"/>
        </w:tc>
        <w:tc>
          <w:tcPr>
            <w:tcW w:w="1440" w:type="dxa"/>
          </w:tcPr>
          <w:p w14:paraId="6D5B1016" w14:textId="77777777" w:rsidR="00F71A53" w:rsidRDefault="00F71A53"/>
        </w:tc>
      </w:tr>
    </w:tbl>
    <w:p w14:paraId="5E2AEEDD" w14:textId="68770450" w:rsidR="00F71A53" w:rsidRDefault="00F45432">
      <w:pPr>
        <w:pStyle w:val="Titlu2"/>
      </w:pPr>
      <w:r>
        <w:t>2</w:t>
      </w:r>
      <w:r w:rsidR="00000000">
        <w:t>. Analiză și comparație</w:t>
      </w:r>
    </w:p>
    <w:p w14:paraId="301A8115" w14:textId="77777777" w:rsidR="00F71A53" w:rsidRDefault="00000000">
      <w:r>
        <w:t>1. Care sunt diferențele principale între cutremurele din România și cele din lume, în funcție de:</w:t>
      </w:r>
    </w:p>
    <w:p w14:paraId="03D6D295" w14:textId="2643A752" w:rsidR="00F71A53" w:rsidRDefault="00000000">
      <w:r>
        <w:t>• Magnitudine: ____________________</w:t>
      </w:r>
      <w:r w:rsidR="00F45432">
        <w:t>_________________________________</w:t>
      </w:r>
      <w:r>
        <w:t>_____________________________</w:t>
      </w:r>
    </w:p>
    <w:p w14:paraId="63594A56" w14:textId="77777777" w:rsidR="00F71A53" w:rsidRDefault="00000000">
      <w:r>
        <w:t>• Adâncime: ___________________________________________________</w:t>
      </w:r>
    </w:p>
    <w:p w14:paraId="7385A586" w14:textId="77777777" w:rsidR="00F71A53" w:rsidRDefault="00000000">
      <w:r>
        <w:t>• Distribuție geografică: ________________________________________</w:t>
      </w:r>
    </w:p>
    <w:p w14:paraId="692BEF2D" w14:textId="77777777" w:rsidR="00F71A53" w:rsidRDefault="00000000">
      <w:r>
        <w:t>2. Identifică tiparele tectonice:</w:t>
      </w:r>
    </w:p>
    <w:p w14:paraId="558387F5" w14:textId="77777777" w:rsidR="00F71A53" w:rsidRDefault="00000000">
      <w:r>
        <w:t>• Cutremure Vrancea: ___________________________________________</w:t>
      </w:r>
    </w:p>
    <w:p w14:paraId="3203B073" w14:textId="77777777" w:rsidR="00F71A53" w:rsidRDefault="00000000">
      <w:r>
        <w:t>• Cutremure Japonia / alte zone convergente: _______________________</w:t>
      </w:r>
    </w:p>
    <w:p w14:paraId="5BCFBB3E" w14:textId="40417D71" w:rsidR="00F71A53" w:rsidRDefault="00F45432">
      <w:pPr>
        <w:pStyle w:val="Titlu2"/>
      </w:pPr>
      <w:r>
        <w:t>3</w:t>
      </w:r>
      <w:r w:rsidR="00000000">
        <w:t>. Concluzii</w:t>
      </w:r>
    </w:p>
    <w:p w14:paraId="4B4F2AD1" w14:textId="77777777" w:rsidR="00F71A53" w:rsidRDefault="00000000">
      <w:r>
        <w:t>1. De ce este specială zona Vrancea? _______________________________</w:t>
      </w:r>
    </w:p>
    <w:p w14:paraId="372A5FFB" w14:textId="77777777" w:rsidR="00F71A53" w:rsidRDefault="00000000">
      <w:r>
        <w:t>2. Care sunt zonele cu risc seismic ridicat la nivel global? ____________</w:t>
      </w:r>
    </w:p>
    <w:p w14:paraId="6FB0E1AB" w14:textId="71CEF934" w:rsidR="00F71A53" w:rsidRDefault="00F45432">
      <w:pPr>
        <w:pStyle w:val="Titlu2"/>
      </w:pPr>
      <w:r>
        <w:t>4</w:t>
      </w:r>
      <w:r w:rsidR="00000000">
        <w:t>. Reflecție</w:t>
      </w:r>
    </w:p>
    <w:p w14:paraId="6FCE53E1" w14:textId="27ED8A96" w:rsidR="00F71A53" w:rsidRDefault="00000000">
      <w:r>
        <w:t xml:space="preserve">Cum te ajută aceste aplicații să înțelegi mai bine fenomenele naturale? </w:t>
      </w:r>
      <w:r w:rsidR="00F4543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sectPr w:rsidR="00F71A53" w:rsidSect="00F45432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1503397">
    <w:abstractNumId w:val="8"/>
  </w:num>
  <w:num w:numId="2" w16cid:durableId="42296291">
    <w:abstractNumId w:val="6"/>
  </w:num>
  <w:num w:numId="3" w16cid:durableId="274487996">
    <w:abstractNumId w:val="5"/>
  </w:num>
  <w:num w:numId="4" w16cid:durableId="189338784">
    <w:abstractNumId w:val="4"/>
  </w:num>
  <w:num w:numId="5" w16cid:durableId="1593858983">
    <w:abstractNumId w:val="7"/>
  </w:num>
  <w:num w:numId="6" w16cid:durableId="265044165">
    <w:abstractNumId w:val="3"/>
  </w:num>
  <w:num w:numId="7" w16cid:durableId="1881047023">
    <w:abstractNumId w:val="2"/>
  </w:num>
  <w:num w:numId="8" w16cid:durableId="1938784163">
    <w:abstractNumId w:val="1"/>
  </w:num>
  <w:num w:numId="9" w16cid:durableId="112797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70B80"/>
    <w:rsid w:val="00F45432"/>
    <w:rsid w:val="00F71A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39E0F"/>
  <w14:defaultImageDpi w14:val="300"/>
  <w15:docId w15:val="{76D9B7C7-E960-46B4-8776-648599A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"SCOALA GIMNAZIALA ""ION CREANGA"", ORAS TARGU NEAMT"</cp:lastModifiedBy>
  <cp:revision>2</cp:revision>
  <dcterms:created xsi:type="dcterms:W3CDTF">2025-11-20T21:27:00Z</dcterms:created>
  <dcterms:modified xsi:type="dcterms:W3CDTF">2025-11-20T21:27:00Z</dcterms:modified>
  <cp:category/>
</cp:coreProperties>
</file>